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书名：马卡伦珂的教育事业</w:t>
      </w:r>
    </w:p>
    <w:p>
      <w:r>
        <w:t>作者：（英）高德曼（W.L.Goodman）编撰；郭希言译</w:t>
      </w:r>
    </w:p>
    <w:p>
      <w:r>
        <w:t>出版社：五十年代出版社</w:t>
      </w:r>
    </w:p>
    <w:p>
      <w:r>
        <w:t>出版日期：1952.12</w:t>
      </w:r>
    </w:p>
    <w:p>
      <w:r>
        <w:t>总页数：141</w:t>
      </w:r>
    </w:p>
    <w:p>
      <w:r>
        <w:t>更多请访问教客网: www.jiaokey.com</w:t>
      </w:r>
    </w:p>
    <w:p>
      <w:r>
        <w:t>马卡伦珂的教育事业 评论地址：https://www.jiaokey.com/book/detail/11233414.html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