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书名：马卡连柯教育论文选  4</w:t>
      </w:r>
    </w:p>
    <w:p>
      <w:r>
        <w:t>作者：马卡连&lt;font color=Red&gt;柯&lt;/font&gt;著；高天游，王子云译</w:t>
      </w:r>
    </w:p>
    <w:p>
      <w:r>
        <w:t>出版社：中外出版社,1951.07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马卡连柯教育论文选  4 评论地址：https://www.jiaokey.com/book/detail/11233412.html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