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歌曲四首  独唱曲·钢琴伴奏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歌曲四首  独唱曲·钢琴伴奏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本书出售、求购地址：https://www.jiaokey.com/book/detail/11233364.html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关键词搜索：https://www.jiaokey.com/tag/歌曲四首  独唱曲·钢琴伴奏.html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