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书名：戏曲音乐工作讨论集</w:t>
      </w:r>
    </w:p>
    <w:p>
      <w:r>
        <w:t>作者：中国戏曲研究院编</w:t>
      </w:r>
    </w:p>
    <w:p>
      <w:r>
        <w:t>出版社：音乐出版社,1959.04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戏曲音乐工作讨论集 评论地址：https://www.jiaokey.com/book/detail/11233205.html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