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歌唱雷锋  独唱</w:t>
      </w:r>
    </w:p>
    <w:p>
      <w:r>
        <w:rPr>
          <w:rFonts w:ascii="宋体" w:hAnsi="宋体" w:eastAsia="宋体"/>
          <w:sz w:val="24"/>
        </w:rPr>
        <w:t>程光锐作词；秦西炫作曲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歌唱雷锋  独唱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程光锐作词；秦西炫作曲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本书出售、求购地址：https://www.jiaokey.com/book/detail/11233131.html</w:t>
      </w:r>
    </w:p>
    <w:p>
      <w:r>
        <w:t>更多相关图书推荐：https://www.jiaokey.com</w:t>
      </w:r>
    </w:p>
    <w:p>
      <w:r>
        <w:t>程光锐作词；秦西炫作曲 其他作品：https://www.jiaokey.com/tag/程光锐作词；秦西炫作曲.html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关键词搜索：https://www.jiaokey.com/tag/歌唱雷锋  独唱.html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