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书名：手风琴自修教程</w:t>
      </w:r>
    </w:p>
    <w:p>
      <w:r>
        <w:t>作者：（苏）库德里亚夫采夫（А.Кудрявцев），（苏）波鲁亚诺夫（П.Полуянов）著；鲁男译</w:t>
      </w:r>
    </w:p>
    <w:p>
      <w:r>
        <w:t>出版社：音乐出版社</w:t>
      </w:r>
    </w:p>
    <w:p>
      <w:r>
        <w:t>出版日期：1957.07</w:t>
      </w:r>
    </w:p>
    <w:p>
      <w:r>
        <w:t>总页数：57</w:t>
      </w:r>
    </w:p>
    <w:p>
      <w:r>
        <w:t>更多请访问教客网: www.jiaokey.com</w:t>
      </w:r>
    </w:p>
    <w:p>
      <w:r>
        <w:t>手风琴自修教程 评论地址：https://www.jiaokey.com/book/detail/11233108.html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