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书名：中国音乐史参考图版  第9辑</w:t>
      </w:r>
    </w:p>
    <w:p>
      <w:r>
        <w:t>作者：北朝的伎乐天和伎乐人</w:t>
      </w:r>
    </w:p>
    <w:p>
      <w:r>
        <w:t>出版社：音乐出版社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中国音乐史参考图版  第9辑 评论地址：https://www.jiaokey.com/book/detail/11233086.html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