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周游世界大冒险  航海探险家麦哲伦  海底一万米</w:t>
      </w:r>
    </w:p>
    <w:p>
      <w:r>
        <w:rPr>
          <w:rFonts w:ascii="宋体" w:hAnsi="宋体" w:eastAsia="宋体"/>
          <w:sz w:val="24"/>
        </w:rPr>
        <w:t>（日）长泽和俊著；胡云高等译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周游世界大冒险  航海探险家麦哲伦  海底一万米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（日）长泽和俊著；胡云高等译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本书出售、求购地址：https://www.jiaokey.com/book/detail/11233078.html</w:t>
      </w:r>
    </w:p>
    <w:p>
      <w:r>
        <w:t>更多相关图书推荐：https://www.jiaokey.com</w:t>
      </w:r>
    </w:p>
    <w:p>
      <w:r>
        <w:t>（日）长泽和俊著；胡云高等译 其他作品：https://www.jiaokey.com/tag/（日）长泽和俊著；胡云高等译.html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关键词搜索：https://www.jiaokey.com/tag/周游世界大冒险  航海探险家麦哲伦  海底一万米.html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