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  教师手册</w:t>
      </w:r>
    </w:p>
    <w:p>
      <w:r>
        <w:rPr>
          <w:rFonts w:ascii="宋体" w:hAnsi="宋体" w:eastAsia="宋体"/>
          <w:sz w:val="24"/>
        </w:rPr>
        <w:t>（美）M.安伯罗丝著；方缃编译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（美）M.安伯罗丝著；方缃编译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本书出售、求购地址：https://www.jiaokey.com/book/detail/11233041.html</w:t>
      </w:r>
    </w:p>
    <w:p>
      <w:r>
        <w:t>更多相关图书推荐：https://www.jiaokey.com</w:t>
      </w:r>
    </w:p>
    <w:p>
      <w:r>
        <w:t>（美）M.安伯罗丝著；方缃编译 其他作品：https://www.jiaokey.com/tag/（美）M.安伯罗丝著；方缃编译.html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关键词搜索：https://www.jiaokey.com/tag/幼儿园游戏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