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书名：科学与卫生15分钟讲演资料  第3辑  我们要养成不随地吐痰的好心惯</w:t>
      </w:r>
    </w:p>
    <w:p>
      <w:r>
        <w:t>作者：</w:t>
      </w:r>
    </w:p>
    <w:p>
      <w:r>
        <w:t>出版社：上海:上海科学普及出版社,1957.09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科学与卫生15分钟讲演资料  第3辑  我们要养成不随地吐痰的好心惯 评论地址：https://www.jiaokey.com/book/detail/11232981.html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