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第3辑  接种卡介苗是儿童预防结核病的好办法</w:t>
      </w:r>
    </w:p>
    <w:p>
      <w:r>
        <w:rPr>
          <w:rFonts w:ascii="宋体" w:hAnsi="宋体" w:eastAsia="宋体"/>
          <w:sz w:val="24"/>
        </w:rPr>
        <w:t>李德洪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第3辑  接种卡介苗是儿童预防结核病的好办法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本书出售、求购地址：https://www.jiaokey.com/book/detail/11232979.html</w:t>
      </w:r>
    </w:p>
    <w:p>
      <w:r>
        <w:t>更多相关图书推荐：https://www.jiaokey.com</w:t>
      </w:r>
    </w:p>
    <w:p>
      <w:r>
        <w:t>李德洪 其他作品：https://www.jiaokey.com/tag/李德洪.html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第3辑  接种卡介苗是儿童预防结核病的好办法.html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