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书名：科学与卫生15分钟讲演资料  第3辑  益兽和害兽的界限问题</w:t>
      </w:r>
    </w:p>
    <w:p>
      <w:r>
        <w:t>作者：徐青山</w:t>
      </w:r>
    </w:p>
    <w:p>
      <w:r>
        <w:t>出版社：上海：上海科学普及出版社</w:t>
      </w:r>
    </w:p>
    <w:p>
      <w:r>
        <w:t>出版日期：1957.09</w:t>
      </w:r>
    </w:p>
    <w:p>
      <w:r>
        <w:t>总页数：4</w:t>
      </w:r>
    </w:p>
    <w:p>
      <w:r>
        <w:t>更多请访问教客网: www.jiaokey.com</w:t>
      </w:r>
    </w:p>
    <w:p>
      <w:r>
        <w:t>科学与卫生15分钟讲演资料  第3辑  益兽和害兽的界限问题 评论地址：https://www.jiaokey.com/book/detail/11232970.html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