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科学与卫生15分钟讲演资料  第4辑  怎样加强记忆力</w:t>
      </w:r>
    </w:p>
    <w:p>
      <w:r>
        <w:rPr>
          <w:rFonts w:ascii="宋体" w:hAnsi="宋体" w:eastAsia="宋体"/>
          <w:sz w:val="24"/>
        </w:rPr>
        <w:t>于思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科学与卫生15分钟讲演资料  第4辑  怎样加强记忆力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本书出售、求购地址：https://www.jiaokey.com/book/detail/11232966.html</w:t>
      </w:r>
    </w:p>
    <w:p>
      <w:r>
        <w:t>更多相关图书推荐：https://www.jiaokey.com</w:t>
      </w:r>
    </w:p>
    <w:p>
      <w:r>
        <w:t>于思 其他作品：https://www.jiaokey.com/tag/于思.html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关键词搜索：https://www.jiaokey.com/tag/科学与卫生15分钟讲演资料  第4辑  怎样加强记忆力.html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