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书名：科学与卫生15分钟讲演资料  第4辑  谈谈冬天带孩子应该注意的几件事</w:t>
      </w:r>
    </w:p>
    <w:p>
      <w:r>
        <w:t>作者：李季明</w:t>
      </w:r>
    </w:p>
    <w:p>
      <w:r>
        <w:t>出版社：上海:上海科学普及出版社,1957.11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科学与卫生15分钟讲演资料  第4辑  谈谈冬天带孩子应该注意的几件事 评论地址：https://www.jiaokey.com/book/detail/11232960.html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