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科学与卫生15分钟讲演资料  第4辑  柑桔全身没有废物</w:t>
      </w:r>
    </w:p>
    <w:p>
      <w:r>
        <w:rPr>
          <w:rFonts w:ascii="宋体" w:hAnsi="宋体" w:eastAsia="宋体"/>
          <w:sz w:val="24"/>
        </w:rPr>
        <w:t>贺凤山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科学与卫生15分钟讲演资料  第4辑  柑桔全身没有废物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贺凤山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本书出售、求购地址：https://www.jiaokey.com/book/detail/11232954.html</w:t>
      </w:r>
    </w:p>
    <w:p>
      <w:r>
        <w:t>更多相关图书推荐：https://www.jiaokey.com</w:t>
      </w:r>
    </w:p>
    <w:p>
      <w:r>
        <w:t>贺凤山 其他作品：https://www.jiaokey.com/tag/贺凤山.html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关键词搜索：https://www.jiaokey.com/tag/科学与卫生15分钟讲演资料  第4辑  柑桔全身没有废物.html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