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第4辑  正确地认识肺结核病的传染问题</w:t>
      </w:r>
    </w:p>
    <w:p>
      <w:r>
        <w:rPr>
          <w:rFonts w:ascii="宋体" w:hAnsi="宋体" w:eastAsia="宋体"/>
          <w:sz w:val="24"/>
        </w:rPr>
        <w:t>吴绍青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第4辑  正确地认识肺结核病的传染问题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本书出售、求购地址：https://www.jiaokey.com/book/detail/11232953.html</w:t>
      </w:r>
    </w:p>
    <w:p>
      <w:r>
        <w:t>更多相关图书推荐：https://www.jiaokey.com</w:t>
      </w:r>
    </w:p>
    <w:p>
      <w:r>
        <w:t>吴绍青 其他作品：https://www.jiaokey.com/tag/吴绍青.html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第4辑  正确地认识肺结核病的传染问题.html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