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书名：科学与卫生15分钟讲演资料  第2辑  怎样预防中暑</w:t>
      </w:r>
    </w:p>
    <w:p>
      <w:r>
        <w:t>作者：金浚</w:t>
      </w:r>
    </w:p>
    <w:p>
      <w:r>
        <w:t>出版社：上海：上海科学普及出版社</w:t>
      </w:r>
    </w:p>
    <w:p>
      <w:r>
        <w:t>出版日期：1957.05</w:t>
      </w:r>
    </w:p>
    <w:p>
      <w:r>
        <w:t>总页数：4</w:t>
      </w:r>
    </w:p>
    <w:p>
      <w:r>
        <w:t>更多请访问教客网: www.jiaokey.com</w:t>
      </w:r>
    </w:p>
    <w:p>
      <w:r>
        <w:t>科学与卫生15分钟讲演资料  第2辑  怎样预防中暑 评论地址：https://www.jiaokey.com/book/detail/11232947.html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