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科学与卫生15分钟讲演资料  第2辑  预防痱子和疖子的方法</w:t>
      </w:r>
    </w:p>
    <w:p>
      <w:r>
        <w:rPr>
          <w:rFonts w:ascii="宋体" w:hAnsi="宋体" w:eastAsia="宋体"/>
          <w:sz w:val="24"/>
        </w:rPr>
        <w:t>徐顺范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科学与卫生15分钟讲演资料  第2辑  预防痱子和疖子的方法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本书出售、求购地址：https://www.jiaokey.com/book/detail/11232946.html</w:t>
      </w:r>
    </w:p>
    <w:p>
      <w:r>
        <w:t>更多相关图书推荐：https://www.jiaokey.com</w:t>
      </w:r>
    </w:p>
    <w:p>
      <w:r>
        <w:t>徐顺范 其他作品：https://www.jiaokey.com/tag/徐顺范.html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关键词搜索：https://www.jiaokey.com/tag/科学与卫生15分钟讲演资料  第2辑  预防痱子和疖子的方法.html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