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书名：为天文学中的唯物主义世界观而斗争</w:t>
      </w:r>
    </w:p>
    <w:p>
      <w:r>
        <w:t>作者:（苏）亚里斯托夫（Г.А.Аристов）撰；郑文光译</w:t>
      </w:r>
    </w:p>
    <w:p>
      <w:r>
        <w:t>出版社:北京：中国青年出版社</w:t>
      </w:r>
    </w:p>
    <w:p>
      <w:r>
        <w:t>出版日期：1953.10</w:t>
      </w:r>
    </w:p>
    <w:p>
      <w:r>
        <w:t>总页数：51</w:t>
      </w:r>
    </w:p>
    <w:p>
      <w:r>
        <w:t>更多请访问教客网:www.jiaokey.com</w:t>
      </w:r>
    </w:p>
    <w:p>
      <w:r>
        <w:t>为天文学中的唯物主义世界观而斗争评论地址：https://www.jiaokey.com/book/detail/11232922.html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