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初中数学课外习题集  一年级用</w:t>
      </w:r>
    </w:p>
    <w:p>
      <w:r>
        <w:rPr>
          <w:rFonts w:ascii="宋体" w:hAnsi="宋体" w:eastAsia="宋体"/>
          <w:sz w:val="24"/>
        </w:rPr>
        <w:t>余元庆，吕学礼，鲍珑，贾云山，饶汉昌编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初中数学课外习题集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余元庆，吕学礼，鲍珑，贾云山，饶汉昌编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本书出售、求购地址：https://www.jiaokey.com/book/detail/11232873.html</w:t>
      </w:r>
    </w:p>
    <w:p>
      <w:r>
        <w:t>更多相关图书推荐：https://www.jiaokey.com</w:t>
      </w:r>
    </w:p>
    <w:p>
      <w:r>
        <w:t>余元庆，吕学礼，鲍珑，贾云山，饶汉昌编 其他作品：https://www.jiaokey.com/tag/余元庆，吕学礼，鲍珑，贾云山，饶汉昌编.html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