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书名：几何习题集</w:t>
      </w:r>
    </w:p>
    <w:p>
      <w:r>
        <w:t>作者：（苏）那查列也夫（，Нгнатенков，С.В.）著；惠仰淑，钟善</w:t>
      </w:r>
    </w:p>
    <w:p>
      <w:r>
        <w:t>出版社：北京：高等教育出版社</w:t>
      </w:r>
    </w:p>
    <w:p>
      <w:r>
        <w:t>出版日期：1954.10</w:t>
      </w:r>
    </w:p>
    <w:p>
      <w:r>
        <w:t>总页数：217</w:t>
      </w:r>
    </w:p>
    <w:p>
      <w:r>
        <w:t>更多请访问教客网: www.jiaokey.com</w:t>
      </w:r>
    </w:p>
    <w:p>
      <w:r>
        <w:t>几何习题集 评论地址：https://www.jiaokey.com/book/detail/11232863.html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