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书名：麦芽与啤酒生物化学</w:t>
      </w:r>
    </w:p>
    <w:p>
      <w:r>
        <w:t>作者：（英）R.H.霍卜金斯（Hopkins，R.H.）（英）B.克劳斯（Krause，B.）著；王悟我，朱宝镛译</w:t>
      </w:r>
    </w:p>
    <w:p>
      <w:r>
        <w:t>出版社：轻工业出版社</w:t>
      </w:r>
    </w:p>
    <w:p>
      <w:r>
        <w:t>出版日期：1960.04</w:t>
      </w:r>
    </w:p>
    <w:p>
      <w:r>
        <w:t>总页数：280</w:t>
      </w:r>
    </w:p>
    <w:p>
      <w:r>
        <w:t>更多请访问教客网: www.jiaokey.com</w:t>
      </w:r>
    </w:p>
    <w:p>
      <w:r>
        <w:t>麦芽与啤酒生物化学 评论地址：https://www.jiaokey.com/book/detail/11232852.html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