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书名：胶印故障及其补救法</w:t>
      </w:r>
    </w:p>
    <w:p>
      <w:r>
        <w:t>作者：（美）麦唐纳（D.J.Macdonald）主编；蒋文泉译</w:t>
      </w:r>
    </w:p>
    <w:p>
      <w:r>
        <w:t>出版社：科技卫生出版社</w:t>
      </w:r>
    </w:p>
    <w:p>
      <w:r>
        <w:t>出版日期：1958.12</w:t>
      </w:r>
    </w:p>
    <w:p>
      <w:r>
        <w:t>总页数：71</w:t>
      </w:r>
    </w:p>
    <w:p>
      <w:r>
        <w:t>更多请访问教客网: www.jiaokey.com</w:t>
      </w:r>
    </w:p>
    <w:p>
      <w:r>
        <w:t>胶印故障及其补救法 评论地址：https://www.jiaokey.com/book/detail/11232833.html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