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书名：瞩目新加坡</w:t>
      </w:r>
    </w:p>
    <w:p>
      <w:r>
        <w:t>作者：赵文春，张振国著</w:t>
      </w:r>
    </w:p>
    <w:p>
      <w:r>
        <w:t>出版社：北京：中国城市出版社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瞩目新加坡 评论地址：https://www.jiaokey.com/book/detail/11232811.html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