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世界杯大猜想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世界杯大猜想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本书出售、求购地址：https://www.jiaokey.com/book/detail/11232809.html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关键词搜索：https://www.jiaokey.com/tag/世界杯大猜想.html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