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伟大的实践  艰难的探索  苏联初期现代化的理论与实践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伟大的实践  艰难的探索  苏联初期现代化的理论与实践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本书出售、求购地址：https://www.jiaokey.com/book/detail/11232803.html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关键词搜索：https://www.jiaokey.com/tag/伟大的实践  艰难的探索  苏联初期现代化的理论与实践.html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