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话语转型与价值重构  世纪之交的北京文学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话语转型与价值重构  世纪之交的北京文学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本书出售、求购地址：https://www.jiaokey.com/book/detail/11232799.html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关键词搜索：https://www.jiaokey.com/tag/话语转型与价值重构  世纪之交的北京文学.html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