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书名：信仰的深情  上帝面前的基督徒禀性</w:t>
      </w:r>
    </w:p>
    <w:p>
      <w:r>
        <w:t>作者：（美）乔纳森·爱德华兹（Jonathan Edwards）著；杜丽燕译</w:t>
      </w:r>
    </w:p>
    <w:p>
      <w:r>
        <w:t>出版社：北京：中国致公出版社</w:t>
      </w:r>
    </w:p>
    <w:p>
      <w:r>
        <w:t>出版日期：2001.02</w:t>
      </w:r>
    </w:p>
    <w:p>
      <w:r>
        <w:t>总页数：254</w:t>
      </w:r>
    </w:p>
    <w:p>
      <w:r>
        <w:t>更多请访问教客网: www.jiaokey.com</w:t>
      </w:r>
    </w:p>
    <w:p>
      <w:r>
        <w:t>信仰的深情  上帝面前的基督徒禀性 评论地址：https://www.jiaokey.com/book/detail/11232775.html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