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邮票小百科  鸟</w:t>
      </w:r>
    </w:p>
    <w:p>
      <w:r>
        <w:rPr>
          <w:rFonts w:ascii="宋体" w:hAnsi="宋体" w:eastAsia="宋体"/>
          <w:sz w:val="24"/>
        </w:rPr>
        <w:t>魏国英，谭耀匡编刘洛平插图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邮票小百科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魏国英，谭耀匡编刘洛平插图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本书出售、求购地址：https://www.jiaokey.com/book/detail/11232751.html</w:t>
      </w:r>
    </w:p>
    <w:p>
      <w:r>
        <w:t>更多相关图书推荐：https://www.jiaokey.com</w:t>
      </w:r>
    </w:p>
    <w:p>
      <w:r>
        <w:t>魏国英，谭耀匡编刘洛平插图 其他作品：https://www.jiaokey.com/tag/魏国英，谭耀匡编刘洛平插图.html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关键词搜索：https://www.jiaokey.com/tag/邮票小百科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