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书名：消费合作社采购活动的经济和计划</w:t>
      </w:r>
    </w:p>
    <w:p>
      <w:r>
        <w:t>作者：（苏）布兰克（Г.Я.Бланк）著；刘丙吉，余杭译</w:t>
      </w:r>
    </w:p>
    <w:p>
      <w:r>
        <w:t>出版社：北京：财政经济出版社</w:t>
      </w:r>
    </w:p>
    <w:p>
      <w:r>
        <w:t>出版日期：1957.06</w:t>
      </w:r>
    </w:p>
    <w:p>
      <w:r>
        <w:t>总页数：180</w:t>
      </w:r>
    </w:p>
    <w:p>
      <w:r>
        <w:t>更多请访问教客网: www.jiaokey.com</w:t>
      </w:r>
    </w:p>
    <w:p>
      <w:r>
        <w:t>消费合作社采购活动的经济和计划 评论地址：https://www.jiaokey.com/book/detail/11232750.html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