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书名：中华人民共和国纪念邮票和特种邮票图释  1974-1985</w:t>
      </w:r>
    </w:p>
    <w:p>
      <w:r>
        <w:t>作者：石安佑编著</w:t>
      </w:r>
    </w:p>
    <w:p>
      <w:r>
        <w:t>出版社：长沙：湖南文艺出版社</w:t>
      </w:r>
    </w:p>
    <w:p>
      <w:r>
        <w:t>出版日期：1987.06</w:t>
      </w:r>
    </w:p>
    <w:p>
      <w:r>
        <w:t>总页数：230</w:t>
      </w:r>
    </w:p>
    <w:p>
      <w:r>
        <w:t>更多请访问教客网: www.jiaokey.com</w:t>
      </w:r>
    </w:p>
    <w:p>
      <w:r>
        <w:t>中华人民共和国纪念邮票和特种邮票图释  1974-1985 评论地址：https://www.jiaokey.com/book/detail/11232747.html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