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生命的起源</w:t>
      </w:r>
    </w:p>
    <w:p>
      <w:r>
        <w:rPr>
          <w:rFonts w:ascii="宋体" w:hAnsi="宋体" w:eastAsia="宋体"/>
          <w:sz w:val="24"/>
        </w:rPr>
        <w:t>（苏）勒柏辛斯卡娅（О.Б.Лепещинская）撰；王汶译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（苏）勒柏辛斯卡娅（О.Б.Лепещинская）撰；王汶译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本书出售、求购地址：https://www.jiaokey.com/book/detail/11232686.html</w:t>
      </w:r>
    </w:p>
    <w:p>
      <w:r>
        <w:t>更多相关图书推荐：https://www.jiaokey.com</w:t>
      </w:r>
    </w:p>
    <w:p>
      <w:r>
        <w:t>（苏）勒柏辛斯卡娅（О.Б.Лепещинская）撰；王汶译 其他作品：https://www.jiaokey.com/tag/（苏）勒柏辛斯卡娅（О.Б.Лепещинская）撰；王汶译.html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