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1982年儿童日历  12月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1982年儿童日历  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本书出售、求购地址：https://www.jiaokey.com/book/detail/11232668.html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关键词搜索：https://www.jiaokey.com/tag/1982年儿童日历  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