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隐花植物学  下</w:t>
      </w:r>
    </w:p>
    <w:p>
      <w:r>
        <w:rPr>
          <w:rFonts w:ascii="宋体" w:hAnsi="宋体" w:eastAsia="宋体"/>
          <w:sz w:val="24"/>
        </w:rPr>
        <w:t>（英）史密斯（G.M.）著；陈邦杰，李正理译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隐花植物学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（英）史密斯（G.M.）著；陈邦杰，李正理译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本书出售、求购地址：https://www.jiaokey.com/book/detail/11232648.html</w:t>
      </w:r>
    </w:p>
    <w:p>
      <w:r>
        <w:t>更多相关图书推荐：https://www.jiaokey.com</w:t>
      </w:r>
    </w:p>
    <w:p>
      <w:r>
        <w:t>（英）史密斯（G.M.）著；陈邦杰，李正理译 其他作品：https://www.jiaokey.com/tag/（英）史密斯（G.M.）著；陈邦杰，李正理译.html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关键词搜索：https://www.jiaokey.com/tag/隐花植物学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