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 袖珍平装本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 袖珍平装本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本书出售、求购地址：https://www.jiaokey.com/book/detail/11232560.html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关键词搜索：https://www.jiaokey.com/tag/世界分国地图  袖珍平装本.html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