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书名：地理教具的制造和应用</w:t>
      </w:r>
    </w:p>
    <w:p>
      <w:r>
        <w:t>作者:（苏）华西连科（О.Б.Василенко）著；白也译</w:t>
      </w:r>
    </w:p>
    <w:p>
      <w:r>
        <w:t>出版社:北京：人民教育出版社</w:t>
      </w:r>
    </w:p>
    <w:p>
      <w:r>
        <w:t>出版日期：1954.04</w:t>
      </w:r>
    </w:p>
    <w:p>
      <w:r>
        <w:t>总页数：128</w:t>
      </w:r>
    </w:p>
    <w:p>
      <w:r>
        <w:t>更多请访问教客网:www.jiaokey.com</w:t>
      </w:r>
    </w:p>
    <w:p>
      <w:r>
        <w:t>地理教具的制造和应用评论地址：https://www.jiaokey.com/book/detail/11232553.html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