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知识青年地图册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知识青年地图册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本书出售、求购地址：https://www.jiaokey.com/book/detail/11232537.html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关键词搜索：https://www.jiaokey.com/tag/知识青年地图册.html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