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矿山机械·矿用康拜因</w:t>
      </w:r>
    </w:p>
    <w:p>
      <w:r>
        <w:rPr>
          <w:rFonts w:ascii="宋体" w:hAnsi="宋体" w:eastAsia="宋体"/>
          <w:sz w:val="24"/>
        </w:rPr>
        <w:t>（苏）罗仅特列基洛（Б.А.Розентретер），（苏）特普齐也夫（А.В.Топчиев）著；白振誉译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矿山机械·矿用康拜因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（苏）罗仅特列基洛（Б.А.Розентретер），（苏）特普齐也夫（А.В.Топчиев）著；白振誉译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本书出售、求购地址：https://www.jiaokey.com/book/detail/11232523.html</w:t>
      </w:r>
    </w:p>
    <w:p>
      <w:r>
        <w:t>更多相关图书推荐：https://www.jiaokey.com</w:t>
      </w:r>
    </w:p>
    <w:p>
      <w:r>
        <w:t>（苏）罗仅特列基洛（Б.А.Розентретер），（苏）特普齐也夫（А.В.Топчиев）著；白振誉译 其他作品：https://www.jiaokey.com/tag/（苏）罗仅特列基洛（Б.А.Розентретер），（苏）特普齐也夫（А.В.Топчиев）著；白振誉译.html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