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书名：裹海</w:t>
      </w:r>
    </w:p>
    <w:p>
      <w:r>
        <w:t>作者：什略明，冼凯维奇，莎波娃，阿波洛夫著；梁元博，陆英译</w:t>
      </w:r>
    </w:p>
    <w:p>
      <w:r>
        <w:t>出版社：时代出版社,1955.07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裹海 评论地址：https://www.jiaokey.com/book/detail/11232519.html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