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  塞拉利昂  几内亚比绍  佛得角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  塞拉利昂  几内亚比绍  佛得角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本书出售、求购地址：https://www.jiaokey.com/book/detail/11232502.html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关键词搜索：https://www.jiaokey.com/tag/几内亚  塞拉利昂  几内亚比绍  佛得角.html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