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利比里亚  象牙海岸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利比里亚  象牙海岸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本书出售、求购地址：https://www.jiaokey.com/book/detail/11232501.html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关键词搜索：https://www.jiaokey.com/tag/利比里亚  象牙海岸.html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