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书名：塞内加尔  冈比亚</w:t>
      </w:r>
    </w:p>
    <w:p>
      <w:r>
        <w:t>作者：</w:t>
      </w:r>
    </w:p>
    <w:p>
      <w:r>
        <w:t>出版社：北京：地图出版社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塞内加尔  冈比亚 评论地址：https://www.jiaokey.com/book/detail/11232495.html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