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书名：两个加拿大人所见的莫斯科</w:t>
      </w:r>
    </w:p>
    <w:p>
      <w:r>
        <w:t>作者：（加拿大）派克（Libbie Park），（加拿大）派克（Frank Park）著；实生，鱼行译</w:t>
      </w:r>
    </w:p>
    <w:p>
      <w:r>
        <w:t>出版社：时代出版社</w:t>
      </w:r>
    </w:p>
    <w:p>
      <w:r>
        <w:t>出版日期：1954.01</w:t>
      </w:r>
    </w:p>
    <w:p>
      <w:r>
        <w:t>总页数：81</w:t>
      </w:r>
    </w:p>
    <w:p>
      <w:r>
        <w:t>更多请访问教客网: www.jiaokey.com</w:t>
      </w:r>
    </w:p>
    <w:p>
      <w:r>
        <w:t>两个加拿大人所见的莫斯科 评论地址：https://www.jiaokey.com/book/detail/11232464.html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