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书名：毛主席诗词小笺</w:t>
      </w:r>
    </w:p>
    <w:p>
      <w:r>
        <w:t>作者：&lt;font color=Red&gt;毛&lt;/font&gt;泽东著；张涤华笺注</w:t>
      </w:r>
    </w:p>
    <w:p>
      <w:r>
        <w:t>出版社：合肥:安徽人民出版社,1963.01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毛主席诗词小笺 评论地址：https://www.jiaokey.com/book/detail/11232457.html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