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书名：数学的趣味</w:t>
      </w:r>
    </w:p>
    <w:p>
      <w:r>
        <w:t>作者：解万臣，黎广福译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数学的趣味 评论地址：https://www.jiaokey.com/book/detail/11232369.html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