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63  历史  地理类  春秋时代之世族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63  历史  地理类  春秋时代之世族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本书出售、求购地址：https://www.jiaokey.com/book/detail/11232263.html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63  历史  地理类  春秋时代之世族.html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