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27  政治  法律  军事类  先秦际法之遗迹</w:t>
      </w:r>
    </w:p>
    <w:p>
      <w:r>
        <w:rPr>
          <w:rFonts w:ascii="宋体" w:hAnsi="宋体" w:eastAsia="宋体"/>
          <w:sz w:val="24"/>
        </w:rPr>
        <w:t>徐传保编著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27  政治  法律  军事类  先秦际法之遗迹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本书出售、求购地址：https://www.jiaokey.com/book/detail/11232257.html</w:t>
      </w:r>
    </w:p>
    <w:p>
      <w:r>
        <w:t>更多相关图书推荐：https://www.jiaokey.com</w:t>
      </w:r>
    </w:p>
    <w:p>
      <w:r>
        <w:t>徐传保编著 其他作品：https://www.jiaokey.com/tag/徐传保编著.html</w:t>
      </w:r>
    </w:p>
    <w:p>
      <w:r>
        <w:t>上海:上海书店出版社 出版图书：https://www.jiaokey.com/tag/上海:上海书店出版社.html</w:t>
      </w:r>
    </w:p>
    <w:p>
      <w:r>
        <w:t>关键词搜索：https://www.jiaokey.com/tag/民国丛书  第3编  27  政治  法律  军事类  先秦际法之遗迹.html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