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27  政治  法律  军事类  中国国际法溯源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27  政治  法律  军事类  中国国际法溯源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本书出售、求购地址：https://www.jiaokey.com/book/detail/11232256.html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27  政治  法律  军事类  中国国际法溯源.html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