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  哲学  宗教类  逻辑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  哲学  宗教类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本书出售、求购地址：https://www.jiaokey.com/book/detail/11232253.html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9  哲学  宗教类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