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30  经济类  中国近代经济发展史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30  经济类  中国近代经济发展史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本书出售、求购地址：https://www.jiaokey.com/book/detail/11232251.html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30  经济类  中国近代经济发展史.html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